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Measure for measure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Fat 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had the most accurate public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11 miles how much does the time 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world switch to use the atomic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astronomers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inches in a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in a Inca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owned a time peace by which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has 29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horses measured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standard time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named a month after 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introduced a 4 day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is noon in London what time is it in Bristol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in a leap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added another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36 inches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is 20 cwt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make up an Egyptian week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for measure </dc:title>
  <dcterms:created xsi:type="dcterms:W3CDTF">2021-10-11T12:04:52Z</dcterms:created>
  <dcterms:modified xsi:type="dcterms:W3CDTF">2021-10-11T12:04:52Z</dcterms:modified>
</cp:coreProperties>
</file>