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Measure of center and Range</w:t>
      </w:r>
    </w:p>
    <w:p>
      <w:pPr>
        <w:pStyle w:val="Questions"/>
      </w:pPr>
      <w:r>
        <w:t xml:space="preserve">1. NAME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DMOE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NEADMI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RNGEA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EEGRAAV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IMEDDL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MTOS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DNCFEFREEI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SCEAINDT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ODRER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DEIDIV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BRTCATSU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 of center and Range</dc:title>
  <dcterms:created xsi:type="dcterms:W3CDTF">2021-10-11T12:04:07Z</dcterms:created>
  <dcterms:modified xsi:type="dcterms:W3CDTF">2021-10-11T12:04:07Z</dcterms:modified>
</cp:coreProperties>
</file>