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 your math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sentence that has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the number that represents how many times a number is multiplied by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number 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value is larger than another, we say it is _______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sentence without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by which we are multiplying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we call a number being multiplied by itself?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by which we are dividing (cutting up) another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value smaller than the other, we say it is _______ than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to the power of three equals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write out the value of each digit we call this ______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we write a value in which a number is multiplied by itself the number of times as the little number above it is called ________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prefix "deci" refers to the number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call the number that is being divided (broken up)?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is called a  __________ in the multiplication problem 3 x 2 =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25 equals 5 to the _______ of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normal way to write a number, in which each digit is in its proper place value is called ________ form</w:t>
            </w:r>
          </w:p>
        </w:tc>
      </w:tr>
    </w:tbl>
    <w:p>
      <w:pPr>
        <w:pStyle w:val="WordBankMedium"/>
      </w:pPr>
      <w:r>
        <w:t xml:space="preserve">   dividend    </w:t>
      </w:r>
      <w:r>
        <w:t xml:space="preserve">   power    </w:t>
      </w:r>
      <w:r>
        <w:t xml:space="preserve">   factor    </w:t>
      </w:r>
      <w:r>
        <w:t xml:space="preserve">   equation    </w:t>
      </w:r>
      <w:r>
        <w:t xml:space="preserve">   expression    </w:t>
      </w:r>
      <w:r>
        <w:t xml:space="preserve">   divisor    </w:t>
      </w:r>
      <w:r>
        <w:t xml:space="preserve">   multiplier    </w:t>
      </w:r>
      <w:r>
        <w:t xml:space="preserve">   product    </w:t>
      </w:r>
      <w:r>
        <w:t xml:space="preserve">   quotient    </w:t>
      </w:r>
      <w:r>
        <w:t xml:space="preserve">   ten    </w:t>
      </w:r>
      <w:r>
        <w:t xml:space="preserve">   eight    </w:t>
      </w:r>
      <w:r>
        <w:t xml:space="preserve">   base    </w:t>
      </w:r>
      <w:r>
        <w:t xml:space="preserve">   exponent    </w:t>
      </w:r>
      <w:r>
        <w:t xml:space="preserve">   standard     </w:t>
      </w:r>
      <w:r>
        <w:t xml:space="preserve">   Exponential    </w:t>
      </w:r>
      <w:r>
        <w:t xml:space="preserve">   expanded    </w:t>
      </w:r>
      <w:r>
        <w:t xml:space="preserve">   digit    </w:t>
      </w:r>
      <w:r>
        <w:t xml:space="preserve">   greater    </w:t>
      </w:r>
      <w:r>
        <w:t xml:space="preserve">   less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your math memory</dc:title>
  <dcterms:created xsi:type="dcterms:W3CDTF">2021-10-11T12:04:18Z</dcterms:created>
  <dcterms:modified xsi:type="dcterms:W3CDTF">2021-10-11T12:04:18Z</dcterms:modified>
</cp:coreProperties>
</file>