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Measurement</w:t>
      </w:r>
    </w:p>
    <w:p>
      <w:pPr>
        <w:pStyle w:val="Questions"/>
      </w:pPr>
      <w:r>
        <w:t xml:space="preserve">1. IRTMCE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EHGITW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SOECUN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PUCS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SARDY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EMIT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TSMYOUACR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NOGLLA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SICEHN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ATRSUQ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PUDNOS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VOELMU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LMESI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DIULF SENCUO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CSDIENAT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SNIPT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CAATYPIC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ANMEEETRSUM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IUTNEM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GLNTEH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ETEF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2021-10-11T12:04:37Z</dcterms:created>
  <dcterms:modified xsi:type="dcterms:W3CDTF">2021-10-11T12:04:37Z</dcterms:modified>
</cp:coreProperties>
</file>