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Measurement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area of a rectangle is the length times the __________?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__________ of a 3D shape has the units of 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distance around a shape is called the ____________?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pi x r^2 is the area formula for what shape?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distance from the centre of the circle to the edge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1/2bh is the area formula for what shape?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distance around a circle is called the _________?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distance from one side of a circle to the other that goes through the centre of the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space inside a 2D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space inside a 3D shape </w:t>
            </w:r>
          </w:p>
        </w:tc>
      </w:tr>
    </w:tbl>
    <w:p>
      <w:pPr>
        <w:pStyle w:val="WordBankMedium"/>
      </w:pPr>
      <w:r>
        <w:t xml:space="preserve">   Diameter    </w:t>
      </w:r>
      <w:r>
        <w:t xml:space="preserve">   Radius    </w:t>
      </w:r>
      <w:r>
        <w:t xml:space="preserve">   Area    </w:t>
      </w:r>
      <w:r>
        <w:t xml:space="preserve">   Volume    </w:t>
      </w:r>
      <w:r>
        <w:t xml:space="preserve">   Capacity    </w:t>
      </w:r>
      <w:r>
        <w:t xml:space="preserve">   Circle    </w:t>
      </w:r>
      <w:r>
        <w:t xml:space="preserve">   Triangle    </w:t>
      </w:r>
      <w:r>
        <w:t xml:space="preserve">   Perimeter    </w:t>
      </w:r>
      <w:r>
        <w:t xml:space="preserve">   Circumference    </w:t>
      </w:r>
      <w:r>
        <w:t xml:space="preserve">   Width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Measurement</dc:title>
  <dcterms:created xsi:type="dcterms:W3CDTF">2021-10-11T12:04:41Z</dcterms:created>
  <dcterms:modified xsi:type="dcterms:W3CDTF">2021-10-11T12:04:41Z</dcterms:modified>
</cp:coreProperties>
</file>