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Length    </w:t>
      </w:r>
      <w:r>
        <w:t xml:space="preserve">   Weight    </w:t>
      </w:r>
      <w:r>
        <w:t xml:space="preserve">   Scales    </w:t>
      </w:r>
      <w:r>
        <w:t xml:space="preserve">   Ruler    </w:t>
      </w:r>
      <w:r>
        <w:t xml:space="preserve">   Measure    </w:t>
      </w:r>
      <w:r>
        <w:t xml:space="preserve">   Temperature    </w:t>
      </w:r>
      <w:r>
        <w:t xml:space="preserve">   Thermometer    </w:t>
      </w:r>
      <w:r>
        <w:t xml:space="preserve">   Degrees    </w:t>
      </w:r>
      <w:r>
        <w:t xml:space="preserve">   Shortest    </w:t>
      </w:r>
      <w:r>
        <w:t xml:space="preserve">   Longest    </w:t>
      </w:r>
      <w:r>
        <w:t xml:space="preserve">   Millilitre    </w:t>
      </w:r>
      <w:r>
        <w:t xml:space="preserve">   Litre    </w:t>
      </w:r>
      <w:r>
        <w:t xml:space="preserve">   Gram    </w:t>
      </w:r>
      <w:r>
        <w:t xml:space="preserve">   Kilogram    </w:t>
      </w:r>
      <w:r>
        <w:t xml:space="preserve">   Analogue    </w:t>
      </w:r>
      <w:r>
        <w:t xml:space="preserve">   Digital    </w:t>
      </w:r>
      <w:r>
        <w:t xml:space="preserve">   Clock    </w:t>
      </w:r>
      <w:r>
        <w:t xml:space="preserve">   Second    </w:t>
      </w:r>
      <w:r>
        <w:t xml:space="preserve">   Hour    </w:t>
      </w:r>
      <w:r>
        <w:t xml:space="preserve">   Minute    </w:t>
      </w:r>
      <w:r>
        <w:t xml:space="preserve">   Millimetre    </w:t>
      </w:r>
      <w:r>
        <w:t xml:space="preserve">   Centimetre    </w:t>
      </w:r>
      <w:r>
        <w:t xml:space="preserve">   Kilometre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2021-10-11T12:04:18Z</dcterms:created>
  <dcterms:modified xsi:type="dcterms:W3CDTF">2021-10-11T12:04:18Z</dcterms:modified>
</cp:coreProperties>
</file>