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of three-dimensional space enclosed by a closed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2.54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Three-dimensional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Thousand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indices for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total area that the surface of the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hundredth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0.1 centimetre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metric unit of capacity (equal to 1000 cubic centimeters)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inside of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2021-10-11T12:04:47Z</dcterms:created>
  <dcterms:modified xsi:type="dcterms:W3CDTF">2021-10-11T12:04:47Z</dcterms:modified>
</cp:coreProperties>
</file>