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delicious    </w:t>
      </w:r>
      <w:r>
        <w:t xml:space="preserve">   container    </w:t>
      </w:r>
      <w:r>
        <w:t xml:space="preserve">   weight    </w:t>
      </w:r>
      <w:r>
        <w:t xml:space="preserve">   measurement    </w:t>
      </w:r>
      <w:r>
        <w:t xml:space="preserve">   measure    </w:t>
      </w:r>
      <w:r>
        <w:t xml:space="preserve">   tonne    </w:t>
      </w:r>
      <w:r>
        <w:t xml:space="preserve">   kilogram    </w:t>
      </w:r>
      <w:r>
        <w:t xml:space="preserve">   thousand    </w:t>
      </w:r>
      <w:r>
        <w:t xml:space="preserve">   gram    </w:t>
      </w:r>
      <w:r>
        <w:t xml:space="preserve">   kilo    </w:t>
      </w:r>
      <w:r>
        <w:t xml:space="preserve">   millilitre    </w:t>
      </w:r>
      <w:r>
        <w:t xml:space="preserve">   litre    </w:t>
      </w:r>
      <w:r>
        <w:t xml:space="preserve">   table    </w:t>
      </w:r>
      <w:r>
        <w:t xml:space="preserve">   dessert    </w:t>
      </w:r>
      <w:r>
        <w:t xml:space="preserve">   teaspoon    </w:t>
      </w:r>
      <w:r>
        <w:t xml:space="preserve">   spoon    </w:t>
      </w:r>
      <w:r>
        <w:t xml:space="preserve">   science    </w:t>
      </w:r>
      <w:r>
        <w:t xml:space="preserve">   mould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2021-10-11T12:03:21Z</dcterms:created>
  <dcterms:modified xsi:type="dcterms:W3CDTF">2021-10-11T12:03:21Z</dcterms:modified>
</cp:coreProperties>
</file>