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Units    </w:t>
      </w:r>
      <w:r>
        <w:t xml:space="preserve">   Mile    </w:t>
      </w:r>
      <w:r>
        <w:t xml:space="preserve">   Volume    </w:t>
      </w:r>
      <w:r>
        <w:t xml:space="preserve">   Quarts    </w:t>
      </w:r>
      <w:r>
        <w:t xml:space="preserve">   Pints    </w:t>
      </w:r>
      <w:r>
        <w:t xml:space="preserve">   Cups    </w:t>
      </w:r>
      <w:r>
        <w:t xml:space="preserve">   Capacity    </w:t>
      </w:r>
      <w:r>
        <w:t xml:space="preserve">   Months    </w:t>
      </w:r>
      <w:r>
        <w:t xml:space="preserve">   Days    </w:t>
      </w:r>
      <w:r>
        <w:t xml:space="preserve">   Hours    </w:t>
      </w:r>
      <w:r>
        <w:t xml:space="preserve">   Minutes    </w:t>
      </w:r>
      <w:r>
        <w:t xml:space="preserve">   Seconds    </w:t>
      </w:r>
      <w:r>
        <w:t xml:space="preserve">   Time    </w:t>
      </w:r>
      <w:r>
        <w:t xml:space="preserve">   Weight    </w:t>
      </w:r>
      <w:r>
        <w:t xml:space="preserve">   Pounds    </w:t>
      </w:r>
      <w:r>
        <w:t xml:space="preserve">   Ounces    </w:t>
      </w:r>
      <w:r>
        <w:t xml:space="preserve">   Yard    </w:t>
      </w:r>
      <w:r>
        <w:t xml:space="preserve">   Feet    </w:t>
      </w:r>
      <w:r>
        <w:t xml:space="preserve">   Inches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2021-10-11T12:04:40Z</dcterms:created>
  <dcterms:modified xsi:type="dcterms:W3CDTF">2021-10-11T12:04:40Z</dcterms:modified>
</cp:coreProperties>
</file>