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correct measurement is said to be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surface that covers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units of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Equipment used to measure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Equipment used to measure the diameter of a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Equipment used to measure a curved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straight line distance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measure the length of a curved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matter an object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unit of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2021-10-11T12:03:23Z</dcterms:created>
  <dcterms:modified xsi:type="dcterms:W3CDTF">2021-10-11T12:03:23Z</dcterms:modified>
</cp:coreProperties>
</file>