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</w:t>
      </w:r>
    </w:p>
    <w:p>
      <w:pPr>
        <w:pStyle w:val="Questions"/>
      </w:pPr>
      <w:r>
        <w:t xml:space="preserve">1. ITHHEG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LNEGHT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DITHW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TIHGEW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MERTE STIKC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UAEIMGNSR EAPT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REULR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ITDRKSYAC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METIRC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NASDTDAR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EUARSME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AYRD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CTIMERNETE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NIHC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OTOF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SEMA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FDTERNIFE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LEONRG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TESHORR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LSES ANHT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RMOE TNAH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2021-10-11T12:03:30Z</dcterms:created>
  <dcterms:modified xsi:type="dcterms:W3CDTF">2021-10-11T12:03:30Z</dcterms:modified>
</cp:coreProperties>
</file>