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rectangle    </w:t>
      </w:r>
      <w:r>
        <w:t xml:space="preserve">   square    </w:t>
      </w:r>
      <w:r>
        <w:t xml:space="preserve">   area    </w:t>
      </w:r>
      <w:r>
        <w:t xml:space="preserve">   perimeter    </w:t>
      </w:r>
      <w:r>
        <w:t xml:space="preserve">   distance    </w:t>
      </w:r>
      <w:r>
        <w:t xml:space="preserve">   tallest    </w:t>
      </w:r>
      <w:r>
        <w:t xml:space="preserve">   shortest    </w:t>
      </w:r>
      <w:r>
        <w:t xml:space="preserve">   width    </w:t>
      </w:r>
      <w:r>
        <w:t xml:space="preserve">   length    </w:t>
      </w:r>
      <w:r>
        <w:t xml:space="preserve">   measurement    </w:t>
      </w:r>
      <w:r>
        <w:t xml:space="preserve">   kilometre    </w:t>
      </w:r>
      <w:r>
        <w:t xml:space="preserve">   centimetre    </w:t>
      </w:r>
      <w:r>
        <w:t xml:space="preserve">   millimetre    </w:t>
      </w:r>
      <w:r>
        <w:t xml:space="preserve">   metre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2021-10-11T12:03:36Z</dcterms:created>
  <dcterms:modified xsi:type="dcterms:W3CDTF">2021-10-11T12:03:36Z</dcterms:modified>
</cp:coreProperties>
</file>