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MASS    </w:t>
      </w:r>
      <w:r>
        <w:t xml:space="preserve">   DENSITY    </w:t>
      </w:r>
      <w:r>
        <w:t xml:space="preserve">   VOLUME    </w:t>
      </w:r>
      <w:r>
        <w:t xml:space="preserve">   THERMOMETER    </w:t>
      </w:r>
      <w:r>
        <w:t xml:space="preserve">   RULER    </w:t>
      </w:r>
      <w:r>
        <w:t xml:space="preserve">   CUSTOMARY    </w:t>
      </w:r>
      <w:r>
        <w:t xml:space="preserve">   POUNDS    </w:t>
      </w:r>
      <w:r>
        <w:t xml:space="preserve">   CENTIMETERS    </w:t>
      </w:r>
      <w:r>
        <w:t xml:space="preserve">   TONS    </w:t>
      </w:r>
      <w:r>
        <w:t xml:space="preserve">   MILES    </w:t>
      </w:r>
      <w:r>
        <w:t xml:space="preserve">   KILOGRAMS    </w:t>
      </w:r>
      <w:r>
        <w:t xml:space="preserve">   MILLIGRAMS    </w:t>
      </w:r>
      <w:r>
        <w:t xml:space="preserve">   GRAMS    </w:t>
      </w:r>
      <w:r>
        <w:t xml:space="preserve">   LITERS    </w:t>
      </w:r>
      <w:r>
        <w:t xml:space="preserve">   METERS    </w:t>
      </w:r>
      <w:r>
        <w:t xml:space="preserve">   CUPS    </w:t>
      </w:r>
      <w:r>
        <w:t xml:space="preserve">   QUARTS    </w:t>
      </w:r>
      <w:r>
        <w:t xml:space="preserve">   PINTS    </w:t>
      </w:r>
      <w:r>
        <w:t xml:space="preserve">   GALLONS    </w:t>
      </w:r>
      <w:r>
        <w:t xml:space="preserve">   INCHES    </w:t>
      </w:r>
      <w:r>
        <w:t xml:space="preserve">   CAPACITY    </w:t>
      </w:r>
      <w:r>
        <w:t xml:space="preserve">   WEIGHT    </w:t>
      </w:r>
      <w:r>
        <w:t xml:space="preserve">   LENGTH    </w:t>
      </w:r>
      <w:r>
        <w:t xml:space="preserve">   METRIC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</dc:title>
  <dcterms:created xsi:type="dcterms:W3CDTF">2021-10-11T12:03:44Z</dcterms:created>
  <dcterms:modified xsi:type="dcterms:W3CDTF">2021-10-11T12:03:44Z</dcterms:modified>
</cp:coreProperties>
</file>