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Metric unit of standard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Metric unit of standard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that measure liquid. It's usually marked with milliliters.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Metric unit of standard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meaning 1/1000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1/10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matter something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Measuring units used for scientific purposes in the United States. Based on units of 10.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to measure mass. Has three bars with different units to get a precise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measuring volume by watching the water level rise in a graduated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10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1000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1/100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meaning a 100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2021-10-11T12:03:53Z</dcterms:created>
  <dcterms:modified xsi:type="dcterms:W3CDTF">2021-10-11T12:03:53Z</dcterms:modified>
</cp:coreProperties>
</file>