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triple beam __________ measure the mass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 scale measures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_______________ scale displays weight on a digital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with precise word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factor that multiplies a measurement to convert its unit to a different but equivalent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measure weight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system of measurement in which all the units of a given dimension are related to each other by powers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assessment of the exactness of 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assessment of the measurement 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measuring can never be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measure the volume of a small, irregularly shaped object with the water _____________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 x width x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assessment of the random errors associated with a series of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measurable aspect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with numerical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a measurement and the dimension's acceptable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2021-10-11T12:03:57Z</dcterms:created>
  <dcterms:modified xsi:type="dcterms:W3CDTF">2021-10-11T12:03:57Z</dcterms:modified>
</cp:coreProperties>
</file>