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liquid    </w:t>
      </w:r>
      <w:r>
        <w:t xml:space="preserve">   kilo    </w:t>
      </w:r>
      <w:r>
        <w:t xml:space="preserve">   litre    </w:t>
      </w:r>
      <w:r>
        <w:t xml:space="preserve">   squared    </w:t>
      </w:r>
      <w:r>
        <w:t xml:space="preserve">   weight    </w:t>
      </w:r>
      <w:r>
        <w:t xml:space="preserve">   volume    </w:t>
      </w:r>
      <w:r>
        <w:t xml:space="preserve">   tools    </w:t>
      </w:r>
      <w:r>
        <w:t xml:space="preserve">   ruler    </w:t>
      </w:r>
      <w:r>
        <w:t xml:space="preserve">   distance    </w:t>
      </w:r>
      <w:r>
        <w:t xml:space="preserve">   numbers    </w:t>
      </w:r>
      <w:r>
        <w:t xml:space="preserve">   least    </w:t>
      </w:r>
      <w:r>
        <w:t xml:space="preserve">   units    </w:t>
      </w:r>
      <w:r>
        <w:t xml:space="preserve">   rectangle    </w:t>
      </w:r>
      <w:r>
        <w:t xml:space="preserve">   metric    </w:t>
      </w:r>
      <w:r>
        <w:t xml:space="preserve">   centimetre    </w:t>
      </w:r>
      <w:r>
        <w:t xml:space="preserve">   measurement    </w:t>
      </w:r>
      <w:r>
        <w:t xml:space="preserve">   millimetre    </w:t>
      </w:r>
      <w:r>
        <w:t xml:space="preserve">   metre    </w:t>
      </w:r>
      <w:r>
        <w:t xml:space="preserve">   perimeter    </w:t>
      </w:r>
      <w:r>
        <w:t xml:space="preserve">   area    </w:t>
      </w:r>
      <w:r>
        <w:t xml:space="preserve">   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</dc:title>
  <dcterms:created xsi:type="dcterms:W3CDTF">2021-10-11T12:04:00Z</dcterms:created>
  <dcterms:modified xsi:type="dcterms:W3CDTF">2021-10-11T12:04:00Z</dcterms:modified>
</cp:coreProperties>
</file>