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window consists of a rectangular part of length 2 m and breadth 1 m, with a semicircular top having a diameter of 1 m. Find its perimeter, correct to 3 decimal 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equilateral triangle has all sides the same length. If each side is 15.5 mm, find its perimeter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square meters are there in a hectare?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centimeters  in one meter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perimeter of a square with side length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Glass is to be cut for a square window of side length 50 cm. Find the area of glass required for the window.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circumference of a circle with radius 3? (round to 4 decimal places)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value of pi rounded to 4 decimal places (do not include the decimal point in the crossword)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Arrange these measurements from smallest to largest. List the numbers without decimal points or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difference in the circumference of a circle with radius 2 cm and a circle with diameter 3 cm? correct to 4 decimal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rectangular soccer field is to be laid with new grass. The field is 100 m long and 50 m wide. Find the area of grass to be laid.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millimeters in one centimeter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area of a rectangle with length 26 and breadth 13?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rectangle has a length of 4.8 m and a width of 2.2 m. Find its perimeter.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square has a side length of 2.1 cm. Find its perimeter.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Measurement</dc:title>
  <dcterms:created xsi:type="dcterms:W3CDTF">2021-10-11T12:04:02Z</dcterms:created>
  <dcterms:modified xsi:type="dcterms:W3CDTF">2021-10-11T12:04:02Z</dcterms:modified>
</cp:coreProperties>
</file>