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Measurement Abbreviations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oz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tsp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kg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Tbl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lb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pkg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Measurement Abbreviations</dc:title>
  <dcterms:created xsi:type="dcterms:W3CDTF">2021-10-11T12:04:34Z</dcterms:created>
  <dcterms:modified xsi:type="dcterms:W3CDTF">2021-10-11T12:04:34Z</dcterms:modified>
</cp:coreProperties>
</file>