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Conversions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Conversions</dc:title>
  <dcterms:created xsi:type="dcterms:W3CDTF">2022-08-13T13:56:06Z</dcterms:created>
  <dcterms:modified xsi:type="dcterms:W3CDTF">2022-08-13T13:56:06Z</dcterms:modified>
</cp:coreProperties>
</file>