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of a 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length of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one of the letters on the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0.621 miles equals?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used to measure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centimeters equals?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a baseball and baseball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used for measuring football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a paperclip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times around a track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Crossword Puzzle</dc:title>
  <dcterms:created xsi:type="dcterms:W3CDTF">2021-10-11T12:04:11Z</dcterms:created>
  <dcterms:modified xsi:type="dcterms:W3CDTF">2021-10-11T12:04:11Z</dcterms:modified>
</cp:coreProperties>
</file>