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length    </w:t>
      </w:r>
      <w:r>
        <w:t xml:space="preserve">   gram    </w:t>
      </w:r>
      <w:r>
        <w:t xml:space="preserve">   kilogram    </w:t>
      </w:r>
      <w:r>
        <w:t xml:space="preserve">   metre    </w:t>
      </w:r>
      <w:r>
        <w:t xml:space="preserve">   centimetre    </w:t>
      </w:r>
      <w:r>
        <w:t xml:space="preserve">   heaviest    </w:t>
      </w:r>
      <w:r>
        <w:t xml:space="preserve">   lightest    </w:t>
      </w:r>
      <w:r>
        <w:t xml:space="preserve">   mass    </w:t>
      </w:r>
      <w:r>
        <w:t xml:space="preserve">   measure    </w:t>
      </w:r>
      <w:r>
        <w:t xml:space="preserve">   order    </w:t>
      </w:r>
      <w:r>
        <w:t xml:space="preserve">   compare    </w:t>
      </w:r>
      <w:r>
        <w:t xml:space="preserve">   estimate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Fun</dc:title>
  <dcterms:created xsi:type="dcterms:W3CDTF">2021-10-11T12:04:23Z</dcterms:created>
  <dcterms:modified xsi:type="dcterms:W3CDTF">2021-10-11T12:04:23Z</dcterms:modified>
</cp:coreProperties>
</file>