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to which several measurements or calculations show the same or similar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quality of being true, correct, or exact; precision; exactness.  The degree of correctness of a quantity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passing from side to side through the center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decimal measuring system based on the meter, liter, and gram as units of length, capacity, and weight or mass.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referred to as the English or standard system of measuring. The measuring system based on the foot, second, and pound as units of length, weight, or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gauge which measures small distances or thicknesses.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above the line in a fraction showing how many of the parts indicated by the denominator is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measuring tool with two usually adjustable jaws used especially to measure thickness or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Divisor; the number below the line in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Collecting data in a quantifiable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standard quantity in terms of which other quantities may be expressed.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Key Terms</dc:title>
  <dcterms:created xsi:type="dcterms:W3CDTF">2021-10-11T12:04:48Z</dcterms:created>
  <dcterms:modified xsi:type="dcterms:W3CDTF">2021-10-11T12:04:48Z</dcterms:modified>
</cp:coreProperties>
</file>