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Measurement &amp; Kinematics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 an experiment, the thing you measure to see if it changed as a result: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your binder is an example of this type of data: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overall change in position of an object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North, South, West, East are type of?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Described by a magnitude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ground an object has covered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 is a scalar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 means how close you are to the correct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 how consistent the measured values are to themselves shown by margin of error ( -/+ ) and decimal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variable that's being changed; on the horizontal axis: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find _________________; you need to add up all the numbers, then divide by the how many numbers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type of relationship:? “As you increase the number of miles you drive in your car, the amount of gas left in your tank goes down.”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Displacement over time ( Δx/Δt ) is the formula for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that isn't changed:_________________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that are measured with number is this type of data: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 one variable leading to increase the other is what type of relationship?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(#) value;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Δ is used as a symbol for what word?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(12ft, north) is an example of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changes its velocity, it experiences this: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&amp; Kinematics</dc:title>
  <dcterms:created xsi:type="dcterms:W3CDTF">2021-10-11T12:03:47Z</dcterms:created>
  <dcterms:modified xsi:type="dcterms:W3CDTF">2021-10-11T12:03:47Z</dcterms:modified>
</cp:coreProperties>
</file>