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Measurement, Matter, Energy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boiling    </w:t>
      </w:r>
      <w:r>
        <w:t xml:space="preserve">   chemical change    </w:t>
      </w:r>
      <w:r>
        <w:t xml:space="preserve">   chemical property    </w:t>
      </w:r>
      <w:r>
        <w:t xml:space="preserve">   compound    </w:t>
      </w:r>
      <w:r>
        <w:t xml:space="preserve">   condensation    </w:t>
      </w:r>
      <w:r>
        <w:t xml:space="preserve">   conductor    </w:t>
      </w:r>
      <w:r>
        <w:t xml:space="preserve">   current    </w:t>
      </w:r>
      <w:r>
        <w:t xml:space="preserve">   degree    </w:t>
      </w:r>
      <w:r>
        <w:t xml:space="preserve">   density    </w:t>
      </w:r>
      <w:r>
        <w:t xml:space="preserve">   deposition    </w:t>
      </w:r>
      <w:r>
        <w:t xml:space="preserve">   electromagnet    </w:t>
      </w:r>
      <w:r>
        <w:t xml:space="preserve">   electromagnetism    </w:t>
      </w:r>
      <w:r>
        <w:t xml:space="preserve">   element    </w:t>
      </w:r>
      <w:r>
        <w:t xml:space="preserve">   energy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gram    </w:t>
      </w:r>
      <w:r>
        <w:t xml:space="preserve">   heat    </w:t>
      </w:r>
      <w:r>
        <w:t xml:space="preserve">   insulator    </w:t>
      </w:r>
      <w:r>
        <w:t xml:space="preserve">   kinetic    </w:t>
      </w:r>
      <w:r>
        <w:t xml:space="preserve">   length    </w:t>
      </w:r>
      <w:r>
        <w:t xml:space="preserve">   liquid    </w:t>
      </w:r>
      <w:r>
        <w:t xml:space="preserve">   liter    </w:t>
      </w:r>
      <w:r>
        <w:t xml:space="preserve">   magnet    </w:t>
      </w:r>
      <w:r>
        <w:t xml:space="preserve">   magnetic field    </w:t>
      </w:r>
      <w:r>
        <w:t xml:space="preserve">   magnetic pole    </w:t>
      </w:r>
      <w:r>
        <w:t xml:space="preserve">   magnetism    </w:t>
      </w:r>
      <w:r>
        <w:t xml:space="preserve">   mass    </w:t>
      </w:r>
      <w:r>
        <w:t xml:space="preserve">   matter    </w:t>
      </w:r>
      <w:r>
        <w:t xml:space="preserve">   melting     </w:t>
      </w:r>
      <w:r>
        <w:t xml:space="preserve">   meter    </w:t>
      </w:r>
      <w:r>
        <w:t xml:space="preserve">   molecule    </w:t>
      </w:r>
      <w:r>
        <w:t xml:space="preserve">   physical change    </w:t>
      </w:r>
      <w:r>
        <w:t xml:space="preserve">   physical property    </w:t>
      </w:r>
      <w:r>
        <w:t xml:space="preserve">   potential    </w:t>
      </w:r>
      <w:r>
        <w:t xml:space="preserve">   solid    </w:t>
      </w:r>
      <w:r>
        <w:t xml:space="preserve">   states of matter     </w:t>
      </w:r>
      <w:r>
        <w:t xml:space="preserve">   sublimation    </w:t>
      </w:r>
      <w:r>
        <w:t xml:space="preserve">   temperature    </w:t>
      </w:r>
      <w:r>
        <w:t xml:space="preserve">   thermal    </w:t>
      </w:r>
      <w:r>
        <w:t xml:space="preserve">   thermometer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Measurement, Matter, Energy and Magnetism</dc:title>
  <dcterms:created xsi:type="dcterms:W3CDTF">2021-10-11T12:03:20Z</dcterms:created>
  <dcterms:modified xsi:type="dcterms:W3CDTF">2021-10-11T12:03:20Z</dcterms:modified>
</cp:coreProperties>
</file>