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 Mix-Up!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actual    </w:t>
      </w:r>
      <w:r>
        <w:t xml:space="preserve">   almost    </w:t>
      </w:r>
      <w:r>
        <w:t xml:space="preserve">   area    </w:t>
      </w:r>
      <w:r>
        <w:t xml:space="preserve">   capacity    </w:t>
      </w:r>
      <w:r>
        <w:t xml:space="preserve">   centimeter    </w:t>
      </w:r>
      <w:r>
        <w:t xml:space="preserve">   cube    </w:t>
      </w:r>
      <w:r>
        <w:t xml:space="preserve">   estimate    </w:t>
      </w:r>
      <w:r>
        <w:t xml:space="preserve">   exactly    </w:t>
      </w:r>
      <w:r>
        <w:t xml:space="preserve">   height    </w:t>
      </w:r>
      <w:r>
        <w:t xml:space="preserve">   inch    </w:t>
      </w:r>
      <w:r>
        <w:t xml:space="preserve">   large    </w:t>
      </w:r>
      <w:r>
        <w:t xml:space="preserve">   length    </w:t>
      </w:r>
      <w:r>
        <w:t xml:space="preserve">   long    </w:t>
      </w:r>
      <w:r>
        <w:t xml:space="preserve">   measure    </w:t>
      </w:r>
      <w:r>
        <w:t xml:space="preserve">   meter    </w:t>
      </w:r>
      <w:r>
        <w:t xml:space="preserve">   ruler    </w:t>
      </w:r>
      <w:r>
        <w:t xml:space="preserve">   short    </w:t>
      </w:r>
      <w:r>
        <w:t xml:space="preserve">   small    </w:t>
      </w:r>
      <w:r>
        <w:t xml:space="preserve">   tall    </w:t>
      </w:r>
      <w:r>
        <w:t xml:space="preserve">   volume    </w:t>
      </w:r>
      <w:r>
        <w:t xml:space="preserve">   width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Mix-Up!</dc:title>
  <dcterms:created xsi:type="dcterms:W3CDTF">2021-10-11T12:05:04Z</dcterms:created>
  <dcterms:modified xsi:type="dcterms:W3CDTF">2021-10-11T12:05:04Z</dcterms:modified>
</cp:coreProperties>
</file>