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Measurement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tonne is a thousand .......................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is a word which means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Peri is a prefix which means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measure length in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.......... is the number of squares that fit inside a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.................... is the number of cubes that fit inside a shape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1 metre is divided in to 100 parts you make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prefix that means thousandth is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is measured in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Kilo is a prefix which means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 for measuring weight is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Measurement Terminology</dc:title>
  <dcterms:created xsi:type="dcterms:W3CDTF">2021-10-11T12:03:40Z</dcterms:created>
  <dcterms:modified xsi:type="dcterms:W3CDTF">2021-10-11T12:03:40Z</dcterms:modified>
</cp:coreProperties>
</file>