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average kinetic energy of a substance. A measure of how fast a sample's molecules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can be measured or counted. Data that describes the quality of something. Cannot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easiest way to describe what a scientists does. A simplified set of steps that can guide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for measuring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1,000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derived unit used to measure volume. 1.0 cm2 = 1.0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scientific prediction based on research, evidence, and/or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measure of the force of gravity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 that can be measured or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SI unit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variable of an experiment that the scientist controls. What is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relationship between two variables is an direct relationship if when one increases the other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temperature scale used by chemists and physicists which has no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close a group of measurements are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unit that measure of thermal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that is made from other SI units. EX: Area has a unit of m2 (length x width)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 sample of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converting from one unit or metric prefix to another unit or metric prefix using conversion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fraction used to convert from one unit or metric prefix to another unit or metric prefix.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representation of data that makes trends in the data more 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two variables is an inverse relationship if when one increases the other decreases or as one decreases the other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that is measured by the scientist. What the independent variable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that can be used to measure any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0.001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or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close a measurement is to the true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of determining the precision of a measurement. A way to know how to round a number without asking the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test a scientist does to collect data to support or refute a scientific question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temperature scales based on the freezing point and boiling point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derived value that describes an object's mass divided by its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Vocabulary</dc:title>
  <dcterms:created xsi:type="dcterms:W3CDTF">2021-10-11T12:04:01Z</dcterms:created>
  <dcterms:modified xsi:type="dcterms:W3CDTF">2021-10-11T12:04:01Z</dcterms:modified>
</cp:coreProperties>
</file>