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Measurement and Data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standard ruler measures in 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category of measurement called that measures liquids?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needed to change from one unit to another?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SI prefix is equal to .001?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unit of measure is found both in the capacity and weight category?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Kilo means one ______________________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SI unit that measures capacity?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US unit of measure for temperature?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smallest unit of measure called on a thermometer?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SI unit equals 100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SI unit is equal to 1/100?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metric system is based on ______________________?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U.S.  _____________________ System of Measure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car with a Metric system speedometer, measures speed in _____________?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smallest unit of measure on a ruler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Five thousand, two hundred and eighty feet equals 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smallest unit of measure called on a clock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SI unit is used to measure weight?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Measurement and Data Vocabulary</dc:title>
  <dcterms:created xsi:type="dcterms:W3CDTF">2021-10-11T12:04:43Z</dcterms:created>
  <dcterms:modified xsi:type="dcterms:W3CDTF">2021-10-11T12:04:43Z</dcterms:modified>
</cp:coreProperties>
</file>