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Measurement and Scientific Method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finishing point of a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Certain or specific way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capacity unit in the metric system that equals the volume of water in one kilogram.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Explain some type of data/information.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 of one tenth in units of measurement and is a prefix.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SI's base of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used to measure things like gram, liter, and meter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Scientific evaluation worked on by 2+ people in the same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Doing an action or going through a process to find information on someone/something.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 stand for kilogram and/or kilometer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Prefix used to multiply one metric unit's size by 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Scale that measures the temperature where water freezes and boils in normal conditions.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explanation made in the beginning of an observation with limited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that measures the amount, degree, etc.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of measurement units which measure a hundred.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Procedure in science used to test hypothesis, present a fact, or create a discovery.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amount/degree that a liquid, like a substance, compacts.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prefix that measures one hundredth in units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the version of the metric system that is used nowadays and is abbreviated.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in the metric system that's identified as mass and is similar to one thousandth of a kilogram.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prefix that usually measures one thousandths but sometimes a thousand too; it also is involved in the measurement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sentence used to be answered with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Big amount of matter that doesn't have a specific/certain form to define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Factual information collected together for an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much space a liquid or object occupies.</w:t>
            </w:r>
          </w:p>
        </w:tc>
      </w:tr>
    </w:tbl>
    <w:p>
      <w:pPr>
        <w:pStyle w:val="WordBankMedium"/>
      </w:pPr>
      <w:r>
        <w:t xml:space="preserve">   Metric measurement    </w:t>
      </w:r>
      <w:r>
        <w:t xml:space="preserve">   SI system    </w:t>
      </w:r>
      <w:r>
        <w:t xml:space="preserve">   meter    </w:t>
      </w:r>
      <w:r>
        <w:t xml:space="preserve">   Volume    </w:t>
      </w:r>
      <w:r>
        <w:t xml:space="preserve">   Liter    </w:t>
      </w:r>
      <w:r>
        <w:t xml:space="preserve">   Mass    </w:t>
      </w:r>
      <w:r>
        <w:t xml:space="preserve">   Gram    </w:t>
      </w:r>
      <w:r>
        <w:t xml:space="preserve">   Density    </w:t>
      </w:r>
      <w:r>
        <w:t xml:space="preserve">   Second    </w:t>
      </w:r>
      <w:r>
        <w:t xml:space="preserve">   Celsius    </w:t>
      </w:r>
      <w:r>
        <w:t xml:space="preserve">   Kilo    </w:t>
      </w:r>
      <w:r>
        <w:t xml:space="preserve">   Hecto    </w:t>
      </w:r>
      <w:r>
        <w:t xml:space="preserve">   Deka    </w:t>
      </w:r>
      <w:r>
        <w:t xml:space="preserve">   Deci    </w:t>
      </w:r>
      <w:r>
        <w:t xml:space="preserve">   Centi    </w:t>
      </w:r>
      <w:r>
        <w:t xml:space="preserve">   Milli    </w:t>
      </w:r>
      <w:r>
        <w:t xml:space="preserve">   Question    </w:t>
      </w:r>
      <w:r>
        <w:t xml:space="preserve">   Observation    </w:t>
      </w:r>
      <w:r>
        <w:t xml:space="preserve">   Hypothesis    </w:t>
      </w:r>
      <w:r>
        <w:t xml:space="preserve">   Procedure    </w:t>
      </w:r>
      <w:r>
        <w:t xml:space="preserve">   Experiment    </w:t>
      </w:r>
      <w:r>
        <w:t xml:space="preserve">   Data    </w:t>
      </w:r>
      <w:r>
        <w:t xml:space="preserve">   Conclusion    </w:t>
      </w:r>
      <w:r>
        <w:t xml:space="preserve">   Interpret    </w:t>
      </w:r>
      <w:r>
        <w:t xml:space="preserve">   Peer 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and Scientific Method Vocab</dc:title>
  <dcterms:created xsi:type="dcterms:W3CDTF">2021-10-11T12:04:57Z</dcterms:created>
  <dcterms:modified xsi:type="dcterms:W3CDTF">2021-10-11T12:04:57Z</dcterms:modified>
</cp:coreProperties>
</file>