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tape    </w:t>
      </w:r>
      <w:r>
        <w:t xml:space="preserve">   tonne    </w:t>
      </w:r>
      <w:r>
        <w:t xml:space="preserve">   kilogram    </w:t>
      </w:r>
      <w:r>
        <w:t xml:space="preserve">   gram    </w:t>
      </w:r>
      <w:r>
        <w:t xml:space="preserve">   kilometre    </w:t>
      </w:r>
      <w:r>
        <w:t xml:space="preserve">   degrees    </w:t>
      </w:r>
      <w:r>
        <w:t xml:space="preserve">   clock    </w:t>
      </w:r>
      <w:r>
        <w:t xml:space="preserve">   time    </w:t>
      </w:r>
      <w:r>
        <w:t xml:space="preserve">   speed    </w:t>
      </w:r>
      <w:r>
        <w:t xml:space="preserve">   pencil    </w:t>
      </w:r>
      <w:r>
        <w:t xml:space="preserve">   capacity    </w:t>
      </w:r>
      <w:r>
        <w:t xml:space="preserve">   ruler    </w:t>
      </w:r>
      <w:r>
        <w:t xml:space="preserve">   measure    </w:t>
      </w:r>
      <w:r>
        <w:t xml:space="preserve">   volume    </w:t>
      </w:r>
      <w:r>
        <w:t xml:space="preserve">   metre    </w:t>
      </w:r>
      <w:r>
        <w:t xml:space="preserve">   centimetre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2021-10-11T12:04:09Z</dcterms:created>
  <dcterms:modified xsi:type="dcterms:W3CDTF">2021-10-11T12:04:09Z</dcterms:modified>
</cp:coreProperties>
</file>