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p>
      <w:pPr>
        <w:pStyle w:val="Questions"/>
      </w:pPr>
      <w:r>
        <w:t xml:space="preserve">1. LIVIIABYART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PARLATI VTIENLAR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DRETN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TARE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OCTUUISNON NERSUTAMEEM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LWHEO TINAEVLR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EILN RGPHA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CDSNOUIOSTNUI UTEMAMSERNE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SPNNETRSORIEE TMIE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CAGPTRNEEE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VORNTAIOSEB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NTRPAMNEE RDCUPTO RUREDSEOPC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APRLEOCTTST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PAEHS ACEHNG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FENQYECUR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LVEEL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ATAD CILLOCENOT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YRNAEMOMT TMEI PLGMNSIA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19. CYNATLE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NIRTAUDO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IASLRT TO EIINORCRT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NLANPED IYCIATVT HCCKE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2021-10-11T12:04:20Z</dcterms:created>
  <dcterms:modified xsi:type="dcterms:W3CDTF">2021-10-11T12:04:20Z</dcterms:modified>
</cp:coreProperties>
</file>