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CUTTING BOARD    </w:t>
      </w:r>
      <w:r>
        <w:t xml:space="preserve">   BOILING    </w:t>
      </w:r>
      <w:r>
        <w:t xml:space="preserve">   GRAMS    </w:t>
      </w:r>
      <w:r>
        <w:t xml:space="preserve">   SERVINGS    </w:t>
      </w:r>
      <w:r>
        <w:t xml:space="preserve">   MEASURING SPOON    </w:t>
      </w:r>
      <w:r>
        <w:t xml:space="preserve">   YIELD    </w:t>
      </w:r>
      <w:r>
        <w:t xml:space="preserve">   MEASURING CUP    </w:t>
      </w:r>
      <w:r>
        <w:t xml:space="preserve">   INGREDIENTS    </w:t>
      </w:r>
      <w:r>
        <w:t xml:space="preserve">   BAKER    </w:t>
      </w:r>
      <w:r>
        <w:t xml:space="preserve">   COOK    </w:t>
      </w:r>
      <w:r>
        <w:t xml:space="preserve">   RECIPE    </w:t>
      </w:r>
      <w:r>
        <w:t xml:space="preserve">   LIQUID    </w:t>
      </w:r>
      <w:r>
        <w:t xml:space="preserve">   THERMOMETER    </w:t>
      </w:r>
      <w:r>
        <w:t xml:space="preserve">   FLUID    </w:t>
      </w:r>
      <w:r>
        <w:t xml:space="preserve">   US CUSTOMARY    </w:t>
      </w:r>
      <w:r>
        <w:t xml:space="preserve">   PINT    </w:t>
      </w:r>
      <w:r>
        <w:t xml:space="preserve">   QUART    </w:t>
      </w:r>
      <w:r>
        <w:t xml:space="preserve">   CUP    </w:t>
      </w:r>
      <w:r>
        <w:t xml:space="preserve">   OUNCE    </w:t>
      </w:r>
      <w:r>
        <w:t xml:space="preserve">   GALLON    </w:t>
      </w:r>
      <w:r>
        <w:t xml:space="preserve">   LITER    </w:t>
      </w:r>
      <w:r>
        <w:t xml:space="preserve">   TEASPOON    </w:t>
      </w:r>
      <w:r>
        <w:t xml:space="preserve">   TABLESPOON    </w:t>
      </w:r>
      <w:r>
        <w:t xml:space="preserve">   CALCULATIONS    </w:t>
      </w:r>
      <w:r>
        <w:t xml:space="preserve">   METRIC SCALE    </w:t>
      </w:r>
      <w:r>
        <w:t xml:space="preserve">   COOKING    </w:t>
      </w:r>
      <w:r>
        <w:t xml:space="preserve">   MULTIPLICATION    </w:t>
      </w:r>
      <w:r>
        <w:t xml:space="preserve">   DIVISION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2021-10-11T12:04:22Z</dcterms:created>
  <dcterms:modified xsi:type="dcterms:W3CDTF">2021-10-11T12:04:22Z</dcterms:modified>
</cp:coreProperties>
</file>