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analogue    </w:t>
      </w:r>
      <w:r>
        <w:t xml:space="preserve">   temperature    </w:t>
      </w:r>
      <w:r>
        <w:t xml:space="preserve">   celsius    </w:t>
      </w:r>
      <w:r>
        <w:t xml:space="preserve">   metric    </w:t>
      </w:r>
      <w:r>
        <w:t xml:space="preserve">   trapezium    </w:t>
      </w:r>
      <w:r>
        <w:t xml:space="preserve">   parallelogram    </w:t>
      </w:r>
      <w:r>
        <w:t xml:space="preserve">   cone    </w:t>
      </w:r>
      <w:r>
        <w:t xml:space="preserve">   pyramid    </w:t>
      </w:r>
      <w:r>
        <w:t xml:space="preserve">   cylinder    </w:t>
      </w:r>
      <w:r>
        <w:t xml:space="preserve">   prism    </w:t>
      </w:r>
      <w:r>
        <w:t xml:space="preserve">   cuboid    </w:t>
      </w:r>
      <w:r>
        <w:t xml:space="preserve">   circumference    </w:t>
      </w:r>
      <w:r>
        <w:t xml:space="preserve">   circle    </w:t>
      </w:r>
      <w:r>
        <w:t xml:space="preserve">   rectangle    </w:t>
      </w:r>
      <w:r>
        <w:t xml:space="preserve">   triangle    </w:t>
      </w:r>
      <w:r>
        <w:t xml:space="preserve">   volume    </w:t>
      </w:r>
      <w:r>
        <w:t xml:space="preserve">   area    </w:t>
      </w:r>
      <w:r>
        <w:t xml:space="preserve">   perimeter    </w:t>
      </w:r>
      <w:r>
        <w:t xml:space="preserve">   kilolitre    </w:t>
      </w:r>
      <w:r>
        <w:t xml:space="preserve">   millilitre    </w:t>
      </w:r>
      <w:r>
        <w:t xml:space="preserve">   litre    </w:t>
      </w:r>
      <w:r>
        <w:t xml:space="preserve">   milligram    </w:t>
      </w:r>
      <w:r>
        <w:t xml:space="preserve">   gram    </w:t>
      </w:r>
      <w:r>
        <w:t xml:space="preserve">   kilogram    </w:t>
      </w:r>
      <w:r>
        <w:t xml:space="preserve">   tonne    </w:t>
      </w:r>
      <w:r>
        <w:t xml:space="preserve">   kilometre    </w:t>
      </w:r>
      <w:r>
        <w:t xml:space="preserve">   metre    </w:t>
      </w:r>
      <w:r>
        <w:t xml:space="preserve">   centimetres    </w:t>
      </w:r>
      <w:r>
        <w:t xml:space="preserve">   millimetres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2021-10-11T12:04:08Z</dcterms:created>
  <dcterms:modified xsi:type="dcterms:W3CDTF">2021-10-11T12:04:08Z</dcterms:modified>
</cp:coreProperties>
</file>