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unit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unit for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between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 x V will solve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M/D will solve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M/V will solve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matter in a given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</dc:title>
  <dcterms:created xsi:type="dcterms:W3CDTF">2021-10-11T12:04:28Z</dcterms:created>
  <dcterms:modified xsi:type="dcterms:W3CDTF">2021-10-11T12:04:28Z</dcterms:modified>
</cp:coreProperties>
</file>