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same as 3.22 kilometers?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same as 2000 pounds?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same as 2.54 centimeters?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smaller then a yard but is larger then a foot?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four of these in a gallon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 ounces is the same as a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same as 10 millimeters?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same as 1000 grams?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same as 5,280 feet, and 1,760 yards?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same as 8 fluid ounces?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2021-10-11T12:04:30Z</dcterms:created>
  <dcterms:modified xsi:type="dcterms:W3CDTF">2021-10-11T12:04:30Z</dcterms:modified>
</cp:coreProperties>
</file>