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irregular shape    </w:t>
      </w:r>
      <w:r>
        <w:t xml:space="preserve">   rectangular prism    </w:t>
      </w:r>
      <w:r>
        <w:t xml:space="preserve">   water displacement    </w:t>
      </w:r>
      <w:r>
        <w:t xml:space="preserve">   pipette    </w:t>
      </w:r>
      <w:r>
        <w:t xml:space="preserve">   cubic centimeter    </w:t>
      </w:r>
      <w:r>
        <w:t xml:space="preserve">   meniscus    </w:t>
      </w:r>
      <w:r>
        <w:t xml:space="preserve">   triple beam scale    </w:t>
      </w:r>
      <w:r>
        <w:t xml:space="preserve">   graduated cylinder    </w:t>
      </w:r>
      <w:r>
        <w:t xml:space="preserve">   cm    </w:t>
      </w:r>
      <w:r>
        <w:t xml:space="preserve">   ml    </w:t>
      </w:r>
      <w:r>
        <w:t xml:space="preserve">   cm3    </w:t>
      </w:r>
      <w:r>
        <w:t xml:space="preserve">   weight    </w:t>
      </w:r>
      <w:r>
        <w:t xml:space="preserve">   gravity    </w:t>
      </w:r>
      <w:r>
        <w:t xml:space="preserve">   length    </w:t>
      </w:r>
      <w:r>
        <w:t xml:space="preserve">   Gram    </w:t>
      </w:r>
      <w:r>
        <w:t xml:space="preserve">   Mass    </w:t>
      </w:r>
      <w:r>
        <w:t xml:space="preserve">   Volume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of Matter</dc:title>
  <dcterms:created xsi:type="dcterms:W3CDTF">2021-10-11T12:04:29Z</dcterms:created>
  <dcterms:modified xsi:type="dcterms:W3CDTF">2021-10-11T12:04:29Z</dcterms:modified>
</cp:coreProperties>
</file>