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Measurement of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apparatus to use thermal expansion to determine changes in temperature: Bimetallic strips, thermometers and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automatically regulates temperature - when temperature is above a certain point, the strip bends, separating the electrical contacts in a circuit- no electricity supplied to heating unit till temperature drops again and strips straighten to connect the circuit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Sensitivity of thermometer depends on: expansion of liquid and ...... of inner glass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liquids expand by different amounts at different  temperatures - rising at different amounts with each degree difference in temperature. Thus, they are not quite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scale must be used to determine a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average kinetic energy of the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-273.15 degree Celsius ( the temperature where gas has a pressure of 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thermometer with a ..... glass bulb will respond more slowly to temperature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Range describes the ...... to the highest temperature that each thermometer can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Apparatus made up of two different metals joined together - these metals each expand by a different amount when heated, which causes the apparatus to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junctions are at different temperatures, different voltages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can be converted from Kelvin to degree Celsius by ............ 273.15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refers to the ability of a thermometer to determine small temperature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thermocouple is a very sensitive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choose the most suitable thermometer in a situation, the following must be taken in to account: sensitivity, responsiveness, range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temperature increases, the liquid in the thermometer ....... and is forced up an inner glass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consists of 2 pieces of wire, made of different metals, that are joined together at junctions, that gives different voltages when junctions are at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Thermocouple thermometers are quick respond to temperature changes and have a wide ....... (-200 to 1 100 degree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Thermometer bulb is filled with a liquid such as alcohol or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of temperature</dc:title>
  <dcterms:created xsi:type="dcterms:W3CDTF">2021-10-11T12:04:20Z</dcterms:created>
  <dcterms:modified xsi:type="dcterms:W3CDTF">2021-10-11T12:04:20Z</dcterms:modified>
</cp:coreProperties>
</file>