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trillion    </w:t>
      </w:r>
      <w:r>
        <w:t xml:space="preserve">   billion    </w:t>
      </w:r>
      <w:r>
        <w:t xml:space="preserve">   million    </w:t>
      </w:r>
      <w:r>
        <w:t xml:space="preserve">   thousand    </w:t>
      </w:r>
      <w:r>
        <w:t xml:space="preserve">   Millimeter    </w:t>
      </w:r>
      <w:r>
        <w:t xml:space="preserve">   inch    </w:t>
      </w:r>
      <w:r>
        <w:t xml:space="preserve">   ounce    </w:t>
      </w:r>
      <w:r>
        <w:t xml:space="preserve">   tablespoon    </w:t>
      </w:r>
      <w:r>
        <w:t xml:space="preserve">   teaspoon    </w:t>
      </w:r>
      <w:r>
        <w:t xml:space="preserve">   cup    </w:t>
      </w:r>
      <w:r>
        <w:t xml:space="preserve">   Liter    </w:t>
      </w:r>
      <w:r>
        <w:t xml:space="preserve">   pint    </w:t>
      </w:r>
      <w:r>
        <w:t xml:space="preserve">   quart    </w:t>
      </w:r>
      <w:r>
        <w:t xml:space="preserve">   mile    </w:t>
      </w:r>
      <w:r>
        <w:t xml:space="preserve">   foot    </w:t>
      </w:r>
      <w:r>
        <w:t xml:space="preserve">   yard    </w:t>
      </w:r>
      <w:r>
        <w:t xml:space="preserve">   Centimeter    </w:t>
      </w:r>
      <w:r>
        <w:t xml:space="preserve">   ton    </w:t>
      </w:r>
      <w:r>
        <w:t xml:space="preserve">   pound    </w:t>
      </w:r>
      <w:r>
        <w:t xml:space="preserve">   Millennium    </w:t>
      </w:r>
      <w:r>
        <w:t xml:space="preserve">   century    </w:t>
      </w:r>
      <w:r>
        <w:t xml:space="preserve">   decade    </w:t>
      </w:r>
      <w:r>
        <w:t xml:space="preserve">   year    </w:t>
      </w:r>
      <w:r>
        <w:t xml:space="preserve">   hour    </w:t>
      </w:r>
      <w:r>
        <w:t xml:space="preserve">   minute    </w:t>
      </w:r>
      <w:r>
        <w:t xml:space="preserve">   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Measurements</dc:title>
  <dcterms:created xsi:type="dcterms:W3CDTF">2021-10-11T12:05:02Z</dcterms:created>
  <dcterms:modified xsi:type="dcterms:W3CDTF">2021-10-11T12:05:02Z</dcterms:modified>
</cp:coreProperties>
</file>