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Derived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Kelvin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Amount of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or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Duration of an event to occur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unit of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 unit of 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occupied by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 unit of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Kelvin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-273 degree Celsius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2021-10-11T12:03:52Z</dcterms:created>
  <dcterms:modified xsi:type="dcterms:W3CDTF">2021-10-11T12:03:52Z</dcterms:modified>
</cp:coreProperties>
</file>