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Measurements and Process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observation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results of the experiment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hypothesis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tests the hypothesis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experiment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amount of space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control variable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judgement based on data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experimental group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distance between 2 points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manipulated variable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amount of matter in a space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responding variable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 supported explanation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unchanged factor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conclusion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amount of matter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measured/observed factor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bar graph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constant factor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pie graph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gathered through your senses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line graph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compares quantities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length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degree of exactness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calculation, shows accuracy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volume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 suggested solution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density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changed/tested group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accuracy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sections a whole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precision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shows trends over 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percent error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the results likeness to value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Measurements and Process Skills</dc:title>
  <dcterms:created xsi:type="dcterms:W3CDTF">2021-10-11T12:04:57Z</dcterms:created>
  <dcterms:modified xsi:type="dcterms:W3CDTF">2021-10-11T12:04:57Z</dcterms:modified>
</cp:coreProperties>
</file>