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Measurements and density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tool used to measure the length of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measuring unit of 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tool used to measure the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used  to measure the volume of  liquids and irregular solid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it is the measure of gravity force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tool used to measure the mass of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it is a measuring unit of 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space taken by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 of unit volume of matter and measured in gm/cm3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that can float on water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Measurements and density </dc:title>
  <dcterms:created xsi:type="dcterms:W3CDTF">2021-10-11T12:04:01Z</dcterms:created>
  <dcterms:modified xsi:type="dcterms:W3CDTF">2021-10-11T12:04:01Z</dcterms:modified>
</cp:coreProperties>
</file>