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year    </w:t>
      </w:r>
      <w:r>
        <w:t xml:space="preserve">   yard    </w:t>
      </w:r>
      <w:r>
        <w:t xml:space="preserve">   second    </w:t>
      </w:r>
      <w:r>
        <w:t xml:space="preserve">   pound    </w:t>
      </w:r>
      <w:r>
        <w:t xml:space="preserve">   pint    </w:t>
      </w:r>
      <w:r>
        <w:t xml:space="preserve">   ounce    </w:t>
      </w:r>
      <w:r>
        <w:t xml:space="preserve">   month    </w:t>
      </w:r>
      <w:r>
        <w:t xml:space="preserve">   minute    </w:t>
      </w:r>
      <w:r>
        <w:t xml:space="preserve">   millimetre    </w:t>
      </w:r>
      <w:r>
        <w:t xml:space="preserve">   mile    </w:t>
      </w:r>
      <w:r>
        <w:t xml:space="preserve">   litre    </w:t>
      </w:r>
      <w:r>
        <w:t xml:space="preserve">   kilometre    </w:t>
      </w:r>
      <w:r>
        <w:t xml:space="preserve">   inch    </w:t>
      </w:r>
      <w:r>
        <w:t xml:space="preserve">   hour    </w:t>
      </w:r>
      <w:r>
        <w:t xml:space="preserve">   gram    </w:t>
      </w:r>
      <w:r>
        <w:t xml:space="preserve">   gallon    </w:t>
      </w:r>
      <w:r>
        <w:t xml:space="preserve">   foot    </w:t>
      </w:r>
      <w:r>
        <w:t xml:space="preserve">   day    </w:t>
      </w:r>
      <w:r>
        <w:t xml:space="preserve">   centimetre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Measurements</dc:title>
  <dcterms:created xsi:type="dcterms:W3CDTF">2021-10-11T12:03:56Z</dcterms:created>
  <dcterms:modified xsi:type="dcterms:W3CDTF">2021-10-11T12:03:56Z</dcterms:modified>
</cp:coreProperties>
</file>