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Measurements of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SI units    </w:t>
      </w:r>
      <w:r>
        <w:t xml:space="preserve">   Mixture    </w:t>
      </w:r>
      <w:r>
        <w:t xml:space="preserve">   Malleability    </w:t>
      </w:r>
      <w:r>
        <w:t xml:space="preserve">   Physical properties    </w:t>
      </w:r>
      <w:r>
        <w:t xml:space="preserve">   Chemical symbol    </w:t>
      </w:r>
      <w:r>
        <w:t xml:space="preserve">   Luster    </w:t>
      </w:r>
      <w:r>
        <w:t xml:space="preserve">   Metalloids    </w:t>
      </w:r>
      <w:r>
        <w:t xml:space="preserve">   Non metals    </w:t>
      </w:r>
      <w:r>
        <w:t xml:space="preserve">   Metals    </w:t>
      </w:r>
      <w:r>
        <w:t xml:space="preserve">   Compound    </w:t>
      </w:r>
      <w:r>
        <w:t xml:space="preserve">   Density    </w:t>
      </w:r>
      <w:r>
        <w:t xml:space="preserve">   Volume    </w:t>
      </w:r>
      <w:r>
        <w:t xml:space="preserve">   Mass    </w:t>
      </w:r>
      <w:r>
        <w:t xml:space="preserve">   Matter    </w:t>
      </w:r>
      <w:r>
        <w:t xml:space="preserve">   Element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Measurements of science</dc:title>
  <dcterms:created xsi:type="dcterms:W3CDTF">2021-10-11T12:04:28Z</dcterms:created>
  <dcterms:modified xsi:type="dcterms:W3CDTF">2021-10-11T12:04:28Z</dcterms:modified>
</cp:coreProperties>
</file>