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Measures of Center-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subtract    </w:t>
      </w:r>
      <w:r>
        <w:t xml:space="preserve">   smallest    </w:t>
      </w:r>
      <w:r>
        <w:t xml:space="preserve">   biggest    </w:t>
      </w:r>
      <w:r>
        <w:t xml:space="preserve">   least    </w:t>
      </w:r>
      <w:r>
        <w:t xml:space="preserve">   greatest    </w:t>
      </w:r>
      <w:r>
        <w:t xml:space="preserve">   most    </w:t>
      </w:r>
      <w:r>
        <w:t xml:space="preserve">   values    </w:t>
      </w:r>
      <w:r>
        <w:t xml:space="preserve">   set    </w:t>
      </w:r>
      <w:r>
        <w:t xml:space="preserve">   data    </w:t>
      </w:r>
      <w:r>
        <w:t xml:space="preserve">   number    </w:t>
      </w:r>
      <w:r>
        <w:t xml:space="preserve">   middle    </w:t>
      </w:r>
      <w:r>
        <w:t xml:space="preserve">   order    </w:t>
      </w:r>
      <w:r>
        <w:t xml:space="preserve">   sum    </w:t>
      </w:r>
      <w:r>
        <w:t xml:space="preserve">   divide    </w:t>
      </w:r>
      <w:r>
        <w:t xml:space="preserve">   nonstatistical    </w:t>
      </w:r>
      <w:r>
        <w:t xml:space="preserve">   question    </w:t>
      </w:r>
      <w:r>
        <w:t xml:space="preserve">   statistical    </w:t>
      </w:r>
      <w:r>
        <w:t xml:space="preserve">   average    </w:t>
      </w:r>
      <w:r>
        <w:t xml:space="preserve">   outliers    </w:t>
      </w:r>
      <w:r>
        <w:t xml:space="preserve">   statistics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Measures of Center- Word Search</dc:title>
  <dcterms:created xsi:type="dcterms:W3CDTF">2021-10-11T12:04:11Z</dcterms:created>
  <dcterms:modified xsi:type="dcterms:W3CDTF">2021-10-11T12:04:11Z</dcterms:modified>
</cp:coreProperties>
</file>