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Measures of Weight and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  of these equals one pound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 unit of capacity. One thousand milliliters equals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Metric unit of measuring mass, Close to the mass of a paperclip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of these equals one pint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unit of measure in most of the world. It uses a base ten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 measure in the United States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metric unit of mass, about the mass of a pair of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space a liquid occupies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liquid a container can 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that indicates how heavy an object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these equals one quart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of these equals one gallon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 of Weight and capacity</dc:title>
  <dcterms:created xsi:type="dcterms:W3CDTF">2021-10-11T12:03:57Z</dcterms:created>
  <dcterms:modified xsi:type="dcterms:W3CDTF">2021-10-11T12:03:57Z</dcterms:modified>
</cp:coreProperties>
</file>