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Measuring Data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Large"/>
      </w:pPr>
      <w:r>
        <w:t xml:space="preserve">   MODEL    </w:t>
      </w:r>
      <w:r>
        <w:t xml:space="preserve">   EMPIRICALEVIDENCE    </w:t>
      </w:r>
      <w:r>
        <w:t xml:space="preserve">   MEASUREMENT    </w:t>
      </w:r>
      <w:r>
        <w:t xml:space="preserve">   MODE    </w:t>
      </w:r>
      <w:r>
        <w:t xml:space="preserve">   MEDIAN    </w:t>
      </w:r>
      <w:r>
        <w:t xml:space="preserve">   MEAN    </w:t>
      </w:r>
      <w:r>
        <w:t xml:space="preserve">   ACCURACY    </w:t>
      </w:r>
      <w:r>
        <w:t xml:space="preserve">   PRECISION    </w:t>
      </w:r>
      <w:r>
        <w:t xml:space="preserve">   RANGE    </w:t>
      </w:r>
      <w:r>
        <w:t xml:space="preserve">   DEPENDENTVARIABLE    </w:t>
      </w:r>
      <w:r>
        <w:t xml:space="preserve">   INDEPENDENTVARIABLE    </w:t>
      </w:r>
      <w:r>
        <w:t xml:space="preserve">   QUANTITATIVE    </w:t>
      </w:r>
      <w:r>
        <w:t xml:space="preserve">   QUALITATIVE    </w:t>
      </w:r>
      <w:r>
        <w:t xml:space="preserve">   SCIENTIFICNOTATION    </w:t>
      </w:r>
      <w:r>
        <w:t xml:space="preserve">   SIMULATION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Measuring Data</dc:title>
  <dcterms:created xsi:type="dcterms:W3CDTF">2021-10-11T12:03:23Z</dcterms:created>
  <dcterms:modified xsi:type="dcterms:W3CDTF">2021-10-11T12:03:23Z</dcterms:modified>
</cp:coreProperties>
</file>