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class    </w:t>
      </w:r>
      <w:r>
        <w:t xml:space="preserve">   interquartile    </w:t>
      </w:r>
      <w:r>
        <w:t xml:space="preserve">   midpoint    </w:t>
      </w:r>
      <w:r>
        <w:t xml:space="preserve">   modal    </w:t>
      </w:r>
      <w:r>
        <w:t xml:space="preserve">   quartile    </w:t>
      </w:r>
      <w:r>
        <w:t xml:space="preserve">   grouped frequency    </w:t>
      </w:r>
      <w:r>
        <w:t xml:space="preserve">   round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approximate    </w:t>
      </w:r>
      <w:r>
        <w:t xml:space="preserve">   mean    </w:t>
      </w:r>
      <w:r>
        <w:t xml:space="preserve">   statistic    </w:t>
      </w:r>
      <w:r>
        <w:t xml:space="preserve">   consistency    </w:t>
      </w:r>
      <w:r>
        <w:t xml:space="preserve">   data    </w:t>
      </w:r>
      <w:r>
        <w:t xml:space="preserve">   spread    </w:t>
      </w:r>
      <w:r>
        <w:t xml:space="preserve">   measure    </w:t>
      </w:r>
      <w:r>
        <w:t xml:space="preserve">   Average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Data</dc:title>
  <dcterms:created xsi:type="dcterms:W3CDTF">2021-10-11T12:03:28Z</dcterms:created>
  <dcterms:modified xsi:type="dcterms:W3CDTF">2021-10-11T12:03:28Z</dcterms:modified>
</cp:coreProperties>
</file>