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Measuring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device put into a circuit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flowing point to point with different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rate of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 the concept of time to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that slows the flow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amount of electrical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electric current flowing due to applied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 = I * 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pressure that pushes electrons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 power is measured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Electricity </dc:title>
  <dcterms:created xsi:type="dcterms:W3CDTF">2021-10-11T12:03:52Z</dcterms:created>
  <dcterms:modified xsi:type="dcterms:W3CDTF">2021-10-11T12:03:52Z</dcterms:modified>
</cp:coreProperties>
</file>