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togheter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together added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Windmills that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bag fill with hot air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keep information organize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Motion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Divided by time which motion comes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Motion</dc:title>
  <dcterms:created xsi:type="dcterms:W3CDTF">2021-10-11T12:04:49Z</dcterms:created>
  <dcterms:modified xsi:type="dcterms:W3CDTF">2021-10-11T12:04:49Z</dcterms:modified>
</cp:coreProperties>
</file>