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Physical Quantities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celcius    </w:t>
      </w:r>
      <w:r>
        <w:t xml:space="preserve">   temperature    </w:t>
      </w:r>
      <w:r>
        <w:t xml:space="preserve">   velocity    </w:t>
      </w:r>
      <w:r>
        <w:t xml:space="preserve">   speed    </w:t>
      </w:r>
      <w:r>
        <w:t xml:space="preserve">   seconds    </w:t>
      </w:r>
      <w:r>
        <w:t xml:space="preserve">   time    </w:t>
      </w:r>
      <w:r>
        <w:t xml:space="preserve">   newton    </w:t>
      </w:r>
      <w:r>
        <w:t xml:space="preserve">   mass    </w:t>
      </w:r>
      <w:r>
        <w:t xml:space="preserve">   force    </w:t>
      </w:r>
      <w:r>
        <w:t xml:space="preserve">   weight    </w:t>
      </w:r>
      <w:r>
        <w:t xml:space="preserve">   kilogram    </w:t>
      </w:r>
      <w:r>
        <w:t xml:space="preserve">   Centimetre    </w:t>
      </w:r>
      <w:r>
        <w:t xml:space="preserve">   Area    </w:t>
      </w:r>
      <w:r>
        <w:t xml:space="preserve">   Length    </w:t>
      </w:r>
      <w:r>
        <w:t xml:space="preserve">   Metre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Physical Quantities</dc:title>
  <dcterms:created xsi:type="dcterms:W3CDTF">2021-10-11T12:03:59Z</dcterms:created>
  <dcterms:modified xsi:type="dcterms:W3CDTF">2021-10-11T12:03:59Z</dcterms:modified>
</cp:coreProperties>
</file>